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p>
      <w:pPr>
        <w:pStyle w:val="Questions"/>
      </w:pPr>
      <w:r>
        <w:t xml:space="preserve">1. SCXEEIRE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TTIORNIUN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UOPRSTP ORPGU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TIYTASILIRPU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IHRGEH RPOEW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DUGEBT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ENPRADHTOO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OICTNUYMM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OWKR IETHC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YROECVER MEOH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DCIGNUEA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EAYRPHT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MNONUAOICMCIT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AHEHTL NAD ESSTIFN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OOLNMTEIA B-NLGLIEEW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EELSRAP NNTEEPRIOV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EDTTAITU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MLTENA EATHHL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TIUEQ EMIT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AMLYIF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2021-10-11T11:11:39Z</dcterms:created>
  <dcterms:modified xsi:type="dcterms:W3CDTF">2021-10-11T11:11:39Z</dcterms:modified>
</cp:coreProperties>
</file>