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unhealthy compulsion to do things perfectly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Self-esteem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moral principles by which you live and work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ask for clarification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off tomorrow what you can do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prioritize your tasks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Establishes the purpose and values by which an individual or institution lives and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competitive 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natural voice is harsh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speak more softly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class when something is not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inner strength that begins with trusting your ability to achieve your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Creativity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unlimited inner resource of ideas and solutions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procrastination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effectively manage time its important to learn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mission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Fulfilling your potential is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self-actualization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an important life skill for salon employees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perfectionism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2021-10-11T11:11:46Z</dcterms:created>
  <dcterms:modified xsi:type="dcterms:W3CDTF">2021-10-11T11:11:46Z</dcterms:modified>
</cp:coreProperties>
</file>