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</w:t>
      </w:r>
    </w:p>
    <w:p>
      <w:pPr>
        <w:pStyle w:val="Questions"/>
      </w:pPr>
      <w:r>
        <w:t xml:space="preserve">1. EWNIOSRHG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CTEENTELHA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HAHRIAWS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HNCTLSCAELOE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AHTEHYL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DSNKNESI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EPFHLUL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EOCFUDS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REPINELBSSO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PEEUSRTFLC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OTNSEH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RRNOWHIAGDK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UFYNN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DIRGDSUNATNNE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PIOTVITSYI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</dc:title>
  <dcterms:created xsi:type="dcterms:W3CDTF">2021-10-11T11:11:58Z</dcterms:created>
  <dcterms:modified xsi:type="dcterms:W3CDTF">2021-10-11T11:11:58Z</dcterms:modified>
</cp:coreProperties>
</file>