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Compromise    </w:t>
      </w:r>
      <w:r>
        <w:t xml:space="preserve">   You    </w:t>
      </w:r>
      <w:r>
        <w:t xml:space="preserve">   Life    </w:t>
      </w:r>
      <w:r>
        <w:t xml:space="preserve">   Understanding    </w:t>
      </w:r>
      <w:r>
        <w:t xml:space="preserve">   Love    </w:t>
      </w:r>
      <w:r>
        <w:t xml:space="preserve">   Appointments    </w:t>
      </w:r>
      <w:r>
        <w:t xml:space="preserve">   Calendar    </w:t>
      </w:r>
      <w:r>
        <w:t xml:space="preserve">   Communication    </w:t>
      </w:r>
      <w:r>
        <w:t xml:space="preserve">   Relapse    </w:t>
      </w:r>
      <w:r>
        <w:t xml:space="preserve">   Cleaning    </w:t>
      </w:r>
      <w:r>
        <w:t xml:space="preserve">   Cooking    </w:t>
      </w:r>
      <w:r>
        <w:t xml:space="preserve">   Family    </w:t>
      </w:r>
      <w:r>
        <w:t xml:space="preserve">   Recovery    </w:t>
      </w:r>
      <w:r>
        <w:t xml:space="preserve">   Friendships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</dc:title>
  <dcterms:created xsi:type="dcterms:W3CDTF">2021-10-11T11:10:15Z</dcterms:created>
  <dcterms:modified xsi:type="dcterms:W3CDTF">2021-10-11T11:10:15Z</dcterms:modified>
</cp:coreProperties>
</file>