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Budget    </w:t>
      </w:r>
      <w:r>
        <w:t xml:space="preserve">   Cleaning    </w:t>
      </w:r>
      <w:r>
        <w:t xml:space="preserve">   Cooking    </w:t>
      </w:r>
      <w:r>
        <w:t xml:space="preserve">   Dusting    </w:t>
      </w:r>
      <w:r>
        <w:t xml:space="preserve">   Help    </w:t>
      </w:r>
      <w:r>
        <w:t xml:space="preserve">   Housework    </w:t>
      </w:r>
      <w:r>
        <w:t xml:space="preserve">   Hygiene    </w:t>
      </w:r>
      <w:r>
        <w:t xml:space="preserve">   Laundry    </w:t>
      </w:r>
      <w:r>
        <w:t xml:space="preserve">   Life Skills    </w:t>
      </w:r>
      <w:r>
        <w:t xml:space="preserve">   Maintenance    </w:t>
      </w:r>
      <w:r>
        <w:t xml:space="preserve">   Money    </w:t>
      </w:r>
      <w:r>
        <w:t xml:space="preserve">   Rent    </w:t>
      </w:r>
      <w:r>
        <w:t xml:space="preserve">   Respect    </w:t>
      </w:r>
      <w:r>
        <w:t xml:space="preserve">   Shopping    </w:t>
      </w:r>
      <w:r>
        <w:t xml:space="preserve">   Spend    </w:t>
      </w:r>
      <w:r>
        <w:t xml:space="preserve">   Supplies    </w:t>
      </w:r>
      <w:r>
        <w:t xml:space="preserve">   Sweeping    </w:t>
      </w:r>
      <w:r>
        <w:t xml:space="preserve">   Utilities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2021-10-11T11:10:18Z</dcterms:created>
  <dcterms:modified xsi:type="dcterms:W3CDTF">2021-10-11T11:10:18Z</dcterms:modified>
</cp:coreProperties>
</file>