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Temperatures    </w:t>
      </w:r>
      <w:r>
        <w:t xml:space="preserve">   Salmonella    </w:t>
      </w:r>
      <w:r>
        <w:t xml:space="preserve">   Storage    </w:t>
      </w:r>
      <w:r>
        <w:t xml:space="preserve">   Allergies    </w:t>
      </w:r>
      <w:r>
        <w:t xml:space="preserve">   Cooking    </w:t>
      </w:r>
      <w:r>
        <w:t xml:space="preserve">   Shopping    </w:t>
      </w:r>
      <w:r>
        <w:t xml:space="preserve">   Fruit    </w:t>
      </w:r>
      <w:r>
        <w:t xml:space="preserve">   Veggies    </w:t>
      </w:r>
      <w:r>
        <w:t xml:space="preserve">   Meats    </w:t>
      </w:r>
      <w:r>
        <w:t xml:space="preserve">   Safety    </w:t>
      </w:r>
      <w:r>
        <w:t xml:space="preserve">   Health    </w:t>
      </w:r>
      <w:r>
        <w:t xml:space="preserve">   Meals    </w:t>
      </w:r>
      <w:r>
        <w:t xml:space="preserve">   Nutritious    </w:t>
      </w:r>
      <w:r>
        <w:t xml:space="preserve">   Equivalents    </w:t>
      </w:r>
      <w:r>
        <w:t xml:space="preserve">   Quart    </w:t>
      </w:r>
      <w:r>
        <w:t xml:space="preserve">   Cup    </w:t>
      </w:r>
      <w:r>
        <w:t xml:space="preserve">   Gallon    </w:t>
      </w:r>
      <w:r>
        <w:t xml:space="preserve">   Conversion    </w:t>
      </w:r>
      <w:r>
        <w:t xml:space="preserve">   Kitchen    </w:t>
      </w:r>
      <w:r>
        <w:t xml:space="preserve">   Knife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2021-10-11T11:10:37Z</dcterms:created>
  <dcterms:modified xsi:type="dcterms:W3CDTF">2021-10-11T11:10:37Z</dcterms:modified>
</cp:coreProperties>
</file>