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add air into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unit of weight equal to 437.5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oily or fatty matter,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a utensil for use in eating, stirring, measuring, ladling, etc., consisting of a small, shallow bowl with a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sweet and fleshy product of a tree or other plant that contains seed and can be eaten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list of dishes available in a restaurant.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current nutrition guide published by the USDA.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wheat or any other cultivated cereal crop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or part of a plant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kinds of food that a person, animal, or community habitually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unit of capacity, equal to 8 fluid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instrument having two or more prongs or tines, for holding, lifting,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for cutting, consisting essentially of a thin, sharp-edged, metal blade fitted with a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thought to be the essential nitrogenous component of all organic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containing or made from milk.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2021-10-11T11:10:48Z</dcterms:created>
  <dcterms:modified xsi:type="dcterms:W3CDTF">2021-10-11T11:10:48Z</dcterms:modified>
</cp:coreProperties>
</file>