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Job    </w:t>
      </w:r>
      <w:r>
        <w:t xml:space="preserve">   Address    </w:t>
      </w:r>
      <w:r>
        <w:t xml:space="preserve">   Interview    </w:t>
      </w:r>
      <w:r>
        <w:t xml:space="preserve">   Application    </w:t>
      </w:r>
      <w:r>
        <w:t xml:space="preserve">   Graduate    </w:t>
      </w:r>
      <w:r>
        <w:t xml:space="preserve">   Exercise    </w:t>
      </w:r>
      <w:r>
        <w:t xml:space="preserve">   Banking    </w:t>
      </w:r>
      <w:r>
        <w:t xml:space="preserve">   budget    </w:t>
      </w:r>
      <w:r>
        <w:t xml:space="preserve">   change    </w:t>
      </w:r>
      <w:r>
        <w:t xml:space="preserve">   Checkbook    </w:t>
      </w:r>
      <w:r>
        <w:t xml:space="preserve">   Cooking    </w:t>
      </w:r>
      <w:r>
        <w:t xml:space="preserve">   Dollar    </w:t>
      </w:r>
      <w:r>
        <w:t xml:space="preserve">   Employee    </w:t>
      </w:r>
      <w:r>
        <w:t xml:space="preserve">   Employer    </w:t>
      </w:r>
      <w:r>
        <w:t xml:space="preserve">   Hygiene    </w:t>
      </w:r>
      <w:r>
        <w:t xml:space="preserve">   Income    </w:t>
      </w:r>
      <w:r>
        <w:t xml:space="preserve">   Insurance    </w:t>
      </w:r>
      <w:r>
        <w:t xml:space="preserve">   Laundry    </w:t>
      </w:r>
      <w:r>
        <w:t xml:space="preserve">   Laws    </w:t>
      </w:r>
      <w:r>
        <w:t xml:space="preserve">   Parenting    </w:t>
      </w:r>
      <w:r>
        <w:t xml:space="preserve">   Phone    </w:t>
      </w:r>
      <w:r>
        <w:t xml:space="preserve">   Planning    </w:t>
      </w:r>
      <w:r>
        <w:t xml:space="preserve">   shopping    </w:t>
      </w:r>
      <w:r>
        <w:t xml:space="preserve">   Socializing    </w:t>
      </w:r>
      <w:r>
        <w:t xml:space="preserve">   Transportation    </w:t>
      </w:r>
      <w:r>
        <w:t xml:space="preserve">   Traveling    </w:t>
      </w:r>
      <w:r>
        <w:t xml:space="preserve">   Wages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2021-10-11T11:10:41Z</dcterms:created>
  <dcterms:modified xsi:type="dcterms:W3CDTF">2021-10-11T11:10:41Z</dcterms:modified>
</cp:coreProperties>
</file>