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Applications    </w:t>
      </w:r>
      <w:r>
        <w:t xml:space="preserve">   Askforhelp    </w:t>
      </w:r>
      <w:r>
        <w:t xml:space="preserve">   Bank Account    </w:t>
      </w:r>
      <w:r>
        <w:t xml:space="preserve">   Budgeting    </w:t>
      </w:r>
      <w:r>
        <w:t xml:space="preserve">   Changeoil    </w:t>
      </w:r>
      <w:r>
        <w:t xml:space="preserve">   Changing tire    </w:t>
      </w:r>
      <w:r>
        <w:t xml:space="preserve">   cooking    </w:t>
      </w:r>
      <w:r>
        <w:t xml:space="preserve">   Dishes    </w:t>
      </w:r>
      <w:r>
        <w:t xml:space="preserve">   Driving    </w:t>
      </w:r>
      <w:r>
        <w:t xml:space="preserve">   First-aid    </w:t>
      </w:r>
      <w:r>
        <w:t xml:space="preserve">   Groceryshopping    </w:t>
      </w:r>
      <w:r>
        <w:t xml:space="preserve">   Jumpstartcar    </w:t>
      </w:r>
      <w:r>
        <w:t xml:space="preserve">   Laundry    </w:t>
      </w:r>
      <w:r>
        <w:t xml:space="preserve">   listening    </w:t>
      </w:r>
      <w:r>
        <w:t xml:space="preserve">   Makebed    </w:t>
      </w:r>
      <w:r>
        <w:t xml:space="preserve">   PersonalHygiene    </w:t>
      </w:r>
      <w:r>
        <w:t xml:space="preserve">   Problem Solving    </w:t>
      </w:r>
      <w:r>
        <w:t xml:space="preserve">   Respect    </w:t>
      </w:r>
      <w:r>
        <w:t xml:space="preserve">   Sewing    </w:t>
      </w:r>
      <w:r>
        <w:t xml:space="preserve">   Timemanagement    </w:t>
      </w:r>
      <w:r>
        <w:t xml:space="preserve">   Wakeup    </w:t>
      </w:r>
      <w:r>
        <w:t xml:space="preserve">   Washing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Skills!</dc:title>
  <dcterms:created xsi:type="dcterms:W3CDTF">2021-10-11T11:10:43Z</dcterms:created>
  <dcterms:modified xsi:type="dcterms:W3CDTF">2021-10-11T11:10:43Z</dcterms:modified>
</cp:coreProperties>
</file>