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Services    </w:t>
      </w:r>
      <w:r>
        <w:t xml:space="preserve">   Goods    </w:t>
      </w:r>
      <w:r>
        <w:t xml:space="preserve">   Purchase    </w:t>
      </w:r>
      <w:r>
        <w:t xml:space="preserve">   Loan    </w:t>
      </w:r>
      <w:r>
        <w:t xml:space="preserve">   Debit    </w:t>
      </w:r>
      <w:r>
        <w:t xml:space="preserve">   Credit    </w:t>
      </w:r>
      <w:r>
        <w:t xml:space="preserve">   Stock    </w:t>
      </w:r>
      <w:r>
        <w:t xml:space="preserve">   Federal    </w:t>
      </w:r>
      <w:r>
        <w:t xml:space="preserve">   State    </w:t>
      </w:r>
      <w:r>
        <w:t xml:space="preserve">   Salary    </w:t>
      </w:r>
      <w:r>
        <w:t xml:space="preserve">   Tax    </w:t>
      </w:r>
      <w:r>
        <w:t xml:space="preserve">   Savings    </w:t>
      </w:r>
      <w:r>
        <w:t xml:space="preserve">   Checking    </w:t>
      </w:r>
      <w:r>
        <w:t xml:space="preserve">   Responsible    </w:t>
      </w:r>
      <w:r>
        <w:t xml:space="preserve">   Introduction    </w:t>
      </w:r>
      <w:r>
        <w:t xml:space="preserve">   Collage    </w:t>
      </w:r>
      <w:r>
        <w:t xml:space="preserve">   Binder    </w:t>
      </w:r>
      <w:r>
        <w:t xml:space="preserve">   Folder    </w:t>
      </w:r>
      <w:r>
        <w:t xml:space="preserve">   Accountable    </w:t>
      </w:r>
      <w:r>
        <w:t xml:space="preserve">   Planner    </w:t>
      </w:r>
      <w:r>
        <w:t xml:space="preserve">   Organize    </w:t>
      </w:r>
      <w:r>
        <w:t xml:space="preserve">   Dust Pan    </w:t>
      </w:r>
      <w:r>
        <w:t xml:space="preserve">   Broom    </w:t>
      </w:r>
      <w:r>
        <w:t xml:space="preserve">   Sweep    </w:t>
      </w:r>
      <w:r>
        <w:t xml:space="preserve">   Drying    </w:t>
      </w:r>
      <w:r>
        <w:t xml:space="preserve">   Washing    </w:t>
      </w:r>
      <w:r>
        <w:t xml:space="preserve">   Detergent    </w:t>
      </w:r>
      <w:r>
        <w:t xml:space="preserve">   Iron    </w:t>
      </w:r>
      <w:r>
        <w:t xml:space="preserve">   Folding    </w:t>
      </w:r>
      <w:r>
        <w:t xml:space="preserve">   Laundry    </w:t>
      </w:r>
      <w:r>
        <w:t xml:space="preserve">   Chef    </w:t>
      </w:r>
      <w:r>
        <w:t xml:space="preserve">   Groups    </w:t>
      </w:r>
      <w:r>
        <w:t xml:space="preserve">   Teams    </w:t>
      </w:r>
      <w:r>
        <w:t xml:space="preserve">   Recipes    </w:t>
      </w:r>
      <w:r>
        <w:t xml:space="preserve">   Mix    </w:t>
      </w:r>
      <w:r>
        <w:t xml:space="preserve">   Grill    </w:t>
      </w:r>
      <w:r>
        <w:t xml:space="preserve">   Bake    </w:t>
      </w:r>
      <w:r>
        <w:t xml:space="preserve">   Utensils    </w:t>
      </w:r>
      <w:r>
        <w:t xml:space="preserve">   Safety    </w:t>
      </w:r>
      <w:r>
        <w:t xml:space="preserve">   Cooking    </w:t>
      </w:r>
      <w:r>
        <w:t xml:space="preserve">   Goals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</dc:title>
  <dcterms:created xsi:type="dcterms:W3CDTF">2021-10-11T11:10:46Z</dcterms:created>
  <dcterms:modified xsi:type="dcterms:W3CDTF">2021-10-11T11:10:46Z</dcterms:modified>
</cp:coreProperties>
</file>