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Skills And More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Bachelors    </w:t>
      </w:r>
      <w:r>
        <w:t xml:space="preserve">   Masters    </w:t>
      </w:r>
      <w:r>
        <w:t xml:space="preserve">   Degree    </w:t>
      </w:r>
      <w:r>
        <w:t xml:space="preserve">   Trade School    </w:t>
      </w:r>
      <w:r>
        <w:t xml:space="preserve">   College    </w:t>
      </w:r>
      <w:r>
        <w:t xml:space="preserve">   Vocational    </w:t>
      </w:r>
      <w:r>
        <w:t xml:space="preserve">   Certificate    </w:t>
      </w:r>
      <w:r>
        <w:t xml:space="preserve">   Checking    </w:t>
      </w:r>
      <w:r>
        <w:t xml:space="preserve">   Savings    </w:t>
      </w:r>
      <w:r>
        <w:t xml:space="preserve">   Bank Account    </w:t>
      </w:r>
      <w:r>
        <w:t xml:space="preserve">   Money    </w:t>
      </w:r>
      <w:r>
        <w:t xml:space="preserve">   Work    </w:t>
      </w:r>
      <w:r>
        <w:t xml:space="preserve">   Driving    </w:t>
      </w:r>
      <w:r>
        <w:t xml:space="preserve">   Cooking    </w:t>
      </w:r>
      <w:r>
        <w:t xml:space="preserve">   Education    </w:t>
      </w:r>
      <w:r>
        <w:t xml:space="preserve">   References    </w:t>
      </w:r>
      <w:r>
        <w:t xml:space="preserve">   Schedule    </w:t>
      </w:r>
      <w:r>
        <w:t xml:space="preserve">   Resume    </w:t>
      </w:r>
      <w:r>
        <w:t xml:space="preserve">   Interview    </w:t>
      </w:r>
      <w:r>
        <w:t xml:space="preserve">   Job Readiness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Skills And More</dc:title>
  <dcterms:created xsi:type="dcterms:W3CDTF">2021-10-11T11:11:04Z</dcterms:created>
  <dcterms:modified xsi:type="dcterms:W3CDTF">2021-10-11T11:11:04Z</dcterms:modified>
</cp:coreProperties>
</file>