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to make sure that you are ready for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_____ anything that you may need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_______ on your IPad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the best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to do you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to class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use to wake up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use to remember 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______ just do it right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sure _____  is done when it is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your stuff in a ________ spot so you don't forget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things down to 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your _______ for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_____ your time doing something unnecessary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______ to keep your stuff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things out you don't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things away Immediately so you don't 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a _______  To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 your _____ 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Crossword Puzzle</dc:title>
  <dcterms:created xsi:type="dcterms:W3CDTF">2022-09-03T15:45:23Z</dcterms:created>
  <dcterms:modified xsi:type="dcterms:W3CDTF">2022-09-03T15:45:23Z</dcterms:modified>
</cp:coreProperties>
</file>