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Skills Grade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Tolerant    </w:t>
      </w:r>
      <w:r>
        <w:t xml:space="preserve">   paraphrase    </w:t>
      </w:r>
      <w:r>
        <w:t xml:space="preserve">   Confidential    </w:t>
      </w:r>
      <w:r>
        <w:t xml:space="preserve">   Conflict    </w:t>
      </w:r>
      <w:r>
        <w:t xml:space="preserve">   Peer pressure    </w:t>
      </w:r>
      <w:r>
        <w:t xml:space="preserve">   Interests    </w:t>
      </w:r>
      <w:r>
        <w:t xml:space="preserve">   Ability    </w:t>
      </w:r>
      <w:r>
        <w:t xml:space="preserve">   Skill    </w:t>
      </w:r>
      <w:r>
        <w:t xml:space="preserve">   Potential    </w:t>
      </w:r>
      <w:r>
        <w:t xml:space="preserve">   Characteristics    </w:t>
      </w:r>
      <w:r>
        <w:t xml:space="preserve">   Physical features    </w:t>
      </w:r>
      <w:r>
        <w:t xml:space="preserve">   Self esteem    </w:t>
      </w:r>
      <w:r>
        <w:t xml:space="preserve">   body image    </w:t>
      </w:r>
      <w:r>
        <w:t xml:space="preserve">   Hormones    </w:t>
      </w:r>
      <w:r>
        <w:t xml:space="preserve">   Puberty    </w:t>
      </w:r>
      <w:r>
        <w:t xml:space="preserve">   Adolescence    </w:t>
      </w:r>
      <w:r>
        <w:t xml:space="preserve">   Mediator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Skills Grade 6</dc:title>
  <dcterms:created xsi:type="dcterms:W3CDTF">2021-10-11T11:11:35Z</dcterms:created>
  <dcterms:modified xsi:type="dcterms:W3CDTF">2021-10-11T11:11:35Z</dcterms:modified>
</cp:coreProperties>
</file>