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Word Scramble</w:t>
      </w:r>
    </w:p>
    <w:p>
      <w:pPr>
        <w:pStyle w:val="Questions"/>
      </w:pPr>
      <w:r>
        <w:t xml:space="preserve">1. TCNIUCNMOIOAM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EPHTYMA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TEUETIEQT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SETCPRE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MKTREAWO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ONICDSIE GIMNKA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IGNNOIATZRAO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ENSLGOUTFUSHTH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SNGI NAAULGGE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EONMY NTAGMENMAE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HPCCAKEY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RAC NTCIAEAENMN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CGONKOI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NORNIIG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URNYDLA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HCRPLGILYAA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LEIF SLIKSL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MOHE EWRONS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RCAERE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JBO NRIWETVEI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Word Scramble</dc:title>
  <dcterms:created xsi:type="dcterms:W3CDTF">2021-10-11T11:11:14Z</dcterms:created>
  <dcterms:modified xsi:type="dcterms:W3CDTF">2021-10-11T11:11:14Z</dcterms:modified>
</cp:coreProperties>
</file>