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Skills Word Scramble</w:t>
      </w:r>
    </w:p>
    <w:p>
      <w:pPr>
        <w:pStyle w:val="Questions"/>
      </w:pPr>
      <w:r>
        <w:t xml:space="preserve">1. ITENRETN EASYTF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YELSTXAUI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RESAECR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IRPVACY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ASCOLI EIADM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OLINEN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REEDGN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ELBNSIA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SRHATGTI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JOB IENTGST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GEAW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IRWONKG HUROS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Skills Word Scramble</dc:title>
  <dcterms:created xsi:type="dcterms:W3CDTF">2021-10-11T11:11:58Z</dcterms:created>
  <dcterms:modified xsi:type="dcterms:W3CDTF">2021-10-11T11:11:58Z</dcterms:modified>
</cp:coreProperties>
</file>