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instructions including ingredient for preparing a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have an account for your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store you go to buy food and things needed for daily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 you send with your resume to show an interest in a job.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ingredients needed in a recipe that are not wet-ex. flour, sugar, baking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payment that comes out of your checking account.  It requires a signature.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special word, phrase, or code you use to access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cleaning supply used to kill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list of things to do to keep you on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professional way to show your education, skills, and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 Words</dc:title>
  <dcterms:created xsi:type="dcterms:W3CDTF">2021-10-11T11:10:26Z</dcterms:created>
  <dcterms:modified xsi:type="dcterms:W3CDTF">2021-10-11T11:10:26Z</dcterms:modified>
</cp:coreProperties>
</file>