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 and Employment                #needtoknowthese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ATM    </w:t>
      </w:r>
      <w:r>
        <w:t xml:space="preserve">   balance checkbook    </w:t>
      </w:r>
      <w:r>
        <w:t xml:space="preserve">   counting money    </w:t>
      </w:r>
      <w:r>
        <w:t xml:space="preserve">   laundry    </w:t>
      </w:r>
      <w:r>
        <w:t xml:space="preserve">   brush teeth    </w:t>
      </w:r>
      <w:r>
        <w:t xml:space="preserve">   hygiene    </w:t>
      </w:r>
      <w:r>
        <w:t xml:space="preserve">   police officer    </w:t>
      </w:r>
      <w:r>
        <w:t xml:space="preserve">   cosmetologist    </w:t>
      </w:r>
      <w:r>
        <w:t xml:space="preserve">   nurse    </w:t>
      </w:r>
      <w:r>
        <w:t xml:space="preserve">   mechanic    </w:t>
      </w:r>
      <w:r>
        <w:t xml:space="preserve">   firefighter    </w:t>
      </w:r>
      <w:r>
        <w:t xml:space="preserve">   doctor    </w:t>
      </w:r>
      <w:r>
        <w:t xml:space="preserve">   teacher    </w:t>
      </w:r>
      <w:r>
        <w:t xml:space="preserve">   engineer    </w:t>
      </w:r>
      <w:r>
        <w:t xml:space="preserve">   construction    </w:t>
      </w:r>
      <w:r>
        <w:t xml:space="preserve">   secretary    </w:t>
      </w:r>
      <w:r>
        <w:t xml:space="preserve">   cashier    </w:t>
      </w:r>
      <w:r>
        <w:t xml:space="preserve">   job    </w:t>
      </w:r>
      <w:r>
        <w:t xml:space="preserve">   cleaning    </w:t>
      </w:r>
      <w:r>
        <w:t xml:space="preserve">   cooking    </w:t>
      </w:r>
      <w:r>
        <w:t xml:space="preserve">   employment    </w:t>
      </w:r>
      <w:r>
        <w:t xml:space="preserve">   apartment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and Employment                #needtoknowthese</dc:title>
  <dcterms:created xsi:type="dcterms:W3CDTF">2021-10-11T11:10:38Z</dcterms:created>
  <dcterms:modified xsi:type="dcterms:W3CDTF">2021-10-11T11:10:38Z</dcterms:modified>
</cp:coreProperties>
</file>