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WEED    </w:t>
      </w:r>
      <w:r>
        <w:t xml:space="preserve">   VAPE    </w:t>
      </w:r>
      <w:r>
        <w:t xml:space="preserve">   TOBACCO    </w:t>
      </w:r>
      <w:r>
        <w:t xml:space="preserve">   SELFIMAGE    </w:t>
      </w:r>
      <w:r>
        <w:t xml:space="preserve">   SELFCARE    </w:t>
      </w:r>
      <w:r>
        <w:t xml:space="preserve">   SADNESS    </w:t>
      </w:r>
      <w:r>
        <w:t xml:space="preserve">   RESILIENT    </w:t>
      </w:r>
      <w:r>
        <w:t xml:space="preserve">   MARIJUANA    </w:t>
      </w:r>
      <w:r>
        <w:t xml:space="preserve">   LIFESKILLS    </w:t>
      </w:r>
      <w:r>
        <w:t xml:space="preserve">   JOY    </w:t>
      </w:r>
      <w:r>
        <w:t xml:space="preserve">   JOURNALING    </w:t>
      </w:r>
      <w:r>
        <w:t xml:space="preserve">   HOPE    </w:t>
      </w:r>
      <w:r>
        <w:t xml:space="preserve">   HELP    </w:t>
      </w:r>
      <w:r>
        <w:t xml:space="preserve">   HAPPY    </w:t>
      </w:r>
      <w:r>
        <w:t xml:space="preserve">   FEELINGS    </w:t>
      </w:r>
      <w:r>
        <w:t xml:space="preserve">   EXERCISE    </w:t>
      </w:r>
      <w:r>
        <w:t xml:space="preserve">   EMOTIONS    </w:t>
      </w:r>
      <w:r>
        <w:t xml:space="preserve">   DRUNK    </w:t>
      </w:r>
      <w:r>
        <w:t xml:space="preserve">   DRUGS    </w:t>
      </w:r>
      <w:r>
        <w:t xml:space="preserve">   DISGUST    </w:t>
      </w:r>
      <w:r>
        <w:t xml:space="preserve">   CIGARETTE    </w:t>
      </w:r>
      <w:r>
        <w:t xml:space="preserve">   BOWL    </w:t>
      </w:r>
      <w:r>
        <w:t xml:space="preserve">   ANXIETY    </w:t>
      </w:r>
      <w:r>
        <w:t xml:space="preserve">   ANGER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2021-10-11T11:10:59Z</dcterms:created>
  <dcterms:modified xsi:type="dcterms:W3CDTF">2021-10-11T11:10:59Z</dcterms:modified>
</cp:coreProperties>
</file>