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 general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drugs    </w:t>
      </w:r>
      <w:r>
        <w:t xml:space="preserve">   respect    </w:t>
      </w:r>
      <w:r>
        <w:t xml:space="preserve">   UrbanLeague    </w:t>
      </w:r>
      <w:r>
        <w:t xml:space="preserve">   risky    </w:t>
      </w:r>
      <w:r>
        <w:t xml:space="preserve">   problems    </w:t>
      </w:r>
      <w:r>
        <w:t xml:space="preserve">   conflict    </w:t>
      </w:r>
      <w:r>
        <w:t xml:space="preserve">   avoid    </w:t>
      </w:r>
      <w:r>
        <w:t xml:space="preserve">   outcome    </w:t>
      </w:r>
      <w:r>
        <w:t xml:space="preserve">   expressions    </w:t>
      </w:r>
      <w:r>
        <w:t xml:space="preserve">   language    </w:t>
      </w:r>
      <w:r>
        <w:t xml:space="preserve">   refusal    </w:t>
      </w:r>
      <w:r>
        <w:t xml:space="preserve">   friends    </w:t>
      </w:r>
      <w:r>
        <w:t xml:space="preserve">   feelings    </w:t>
      </w:r>
      <w:r>
        <w:t xml:space="preserve">   relaxation    </w:t>
      </w:r>
      <w:r>
        <w:t xml:space="preserve">   introduction    </w:t>
      </w:r>
      <w:r>
        <w:t xml:space="preserve">   assertiveness    </w:t>
      </w:r>
      <w:r>
        <w:t xml:space="preserve">   pressure    </w:t>
      </w:r>
      <w:r>
        <w:t xml:space="preserve">   peers    </w:t>
      </w:r>
      <w:r>
        <w:t xml:space="preserve">   social    </w:t>
      </w:r>
      <w:r>
        <w:t xml:space="preserve">   communication    </w:t>
      </w:r>
      <w:r>
        <w:t xml:space="preserve">   stress    </w:t>
      </w:r>
      <w:r>
        <w:t xml:space="preserve">   advertising    </w:t>
      </w:r>
      <w:r>
        <w:t xml:space="preserve">   smoking    </w:t>
      </w:r>
      <w:r>
        <w:t xml:space="preserve">   decisions    </w:t>
      </w:r>
      <w:r>
        <w:t xml:space="preserve">   goals    </w:t>
      </w:r>
      <w:r>
        <w:t xml:space="preserve">   self    </w:t>
      </w:r>
      <w:r>
        <w:t xml:space="preserve">   summer    </w:t>
      </w:r>
      <w:r>
        <w:t xml:space="preserve">   teaching    </w:t>
      </w:r>
      <w:r>
        <w:t xml:space="preserve">   grade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 general</dc:title>
  <dcterms:created xsi:type="dcterms:W3CDTF">2021-10-11T11:10:09Z</dcterms:created>
  <dcterms:modified xsi:type="dcterms:W3CDTF">2021-10-11T11:10:09Z</dcterms:modified>
</cp:coreProperties>
</file>