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Skills word scramble</w:t>
      </w:r>
    </w:p>
    <w:p>
      <w:pPr>
        <w:pStyle w:val="Questions"/>
      </w:pPr>
      <w:r>
        <w:t xml:space="preserve">1. LOGSA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BTEUDG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OIVMNG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UPTPRSO SMYTSE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APEENRWPS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RINTTNEE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IAYFML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SJOB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GNOL TMRE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TOHSR TERM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EAERRC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NEAFSINC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TEUUB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EOISVD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DTICRE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NOHIPSETISRAL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SNISEOIDC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ORNWIGG UP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ADLSUT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YDLIA ITNSOP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goals    </w:t>
      </w:r>
      <w:r>
        <w:t xml:space="preserve">   budget    </w:t>
      </w:r>
      <w:r>
        <w:t xml:space="preserve">   moving    </w:t>
      </w:r>
      <w:r>
        <w:t xml:space="preserve">   support system    </w:t>
      </w:r>
      <w:r>
        <w:t xml:space="preserve">   newspaper    </w:t>
      </w:r>
      <w:r>
        <w:t xml:space="preserve">   internet    </w:t>
      </w:r>
      <w:r>
        <w:t xml:space="preserve">   family    </w:t>
      </w:r>
      <w:r>
        <w:t xml:space="preserve">   jobs    </w:t>
      </w:r>
      <w:r>
        <w:t xml:space="preserve">   long term    </w:t>
      </w:r>
      <w:r>
        <w:t xml:space="preserve">   short term    </w:t>
      </w:r>
      <w:r>
        <w:t xml:space="preserve">   career    </w:t>
      </w:r>
      <w:r>
        <w:t xml:space="preserve">   finances    </w:t>
      </w:r>
      <w:r>
        <w:t xml:space="preserve">   utube    </w:t>
      </w:r>
      <w:r>
        <w:t xml:space="preserve">   videos    </w:t>
      </w:r>
      <w:r>
        <w:t xml:space="preserve">   credit    </w:t>
      </w:r>
      <w:r>
        <w:t xml:space="preserve">   relationships    </w:t>
      </w:r>
      <w:r>
        <w:t xml:space="preserve">   decisions    </w:t>
      </w:r>
      <w:r>
        <w:t xml:space="preserve">   growing up    </w:t>
      </w:r>
      <w:r>
        <w:t xml:space="preserve">   adults    </w:t>
      </w:r>
      <w:r>
        <w:t xml:space="preserve">   daily points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 word scramble</dc:title>
  <dcterms:created xsi:type="dcterms:W3CDTF">2021-10-11T11:10:57Z</dcterms:created>
  <dcterms:modified xsi:type="dcterms:W3CDTF">2021-10-11T11:10:57Z</dcterms:modified>
</cp:coreProperties>
</file>