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Stage Feeding - Nutrition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Amount of heat energy needed to raise the temperature of one kilogram of water by one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Biologically appropriate raw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Calcium and _______ are key requirements for the growing puppy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amount of energy gained gained from nutrition available for use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type of pet food has the highest palatability but typically costs more per serving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Nutrient sometimes referred to as "ash"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raw materials used in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Sprinting dogs may require up to 50% of their caloric intake as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a diet has no artificial flavors, colors, or preservatives, it can be labeled as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Microbreeds are unable to regulate their...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Nutrient content based on a moisture free basis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government agency that defines food and feed indredients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substances the body requires to sustain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Preservatives added to bind water and inhibit mold and fungal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Senior pets should have this nutrient monitored very closely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common nutritional disorder seen in cats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Stage Feeding - Nutrition Terms</dc:title>
  <dcterms:created xsi:type="dcterms:W3CDTF">2021-10-11T11:10:19Z</dcterms:created>
  <dcterms:modified xsi:type="dcterms:W3CDTF">2021-10-11T11:10:19Z</dcterms:modified>
</cp:coreProperties>
</file>