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Stages</w:t>
      </w:r>
    </w:p>
    <w:p>
      <w:pPr>
        <w:pStyle w:val="Questions"/>
      </w:pPr>
      <w:r>
        <w:t xml:space="preserve">1. YINANFC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LLIACOISYPHGO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NPEDTOLEVEM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CLRUUTE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EOAEDSTNCL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AIHLCYSP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OILSAC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TAOUIOMCCMNIN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DLOTAOHUD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MWASOL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Stages</dc:title>
  <dcterms:created xsi:type="dcterms:W3CDTF">2021-10-11T11:10:42Z</dcterms:created>
  <dcterms:modified xsi:type="dcterms:W3CDTF">2021-10-11T11:10:42Z</dcterms:modified>
</cp:coreProperties>
</file>