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Fresh Air    </w:t>
      </w:r>
      <w:r>
        <w:t xml:space="preserve">   Water    </w:t>
      </w:r>
      <w:r>
        <w:t xml:space="preserve">   Health    </w:t>
      </w:r>
      <w:r>
        <w:t xml:space="preserve">   Exercise    </w:t>
      </w:r>
      <w:r>
        <w:t xml:space="preserve">   Pulse    </w:t>
      </w:r>
      <w:r>
        <w:t xml:space="preserve">   Gas    </w:t>
      </w:r>
      <w:r>
        <w:t xml:space="preserve">   Cells    </w:t>
      </w:r>
      <w:r>
        <w:t xml:space="preserve">   Valves    </w:t>
      </w:r>
      <w:r>
        <w:t xml:space="preserve">   Chambers    </w:t>
      </w:r>
      <w:r>
        <w:t xml:space="preserve">   Exchange    </w:t>
      </w:r>
      <w:r>
        <w:t xml:space="preserve">   Oxygen    </w:t>
      </w:r>
      <w:r>
        <w:t xml:space="preserve">   Aortic    </w:t>
      </w:r>
      <w:r>
        <w:t xml:space="preserve">   Cholestrol    </w:t>
      </w:r>
      <w:r>
        <w:t xml:space="preserve">   Muscles    </w:t>
      </w:r>
      <w:r>
        <w:t xml:space="preserve">   Stroke    </w:t>
      </w:r>
      <w:r>
        <w:t xml:space="preserve">   Veins    </w:t>
      </w:r>
      <w:r>
        <w:t xml:space="preserve">   Paralyzed    </w:t>
      </w:r>
      <w:r>
        <w:t xml:space="preserve">   Blood    </w:t>
      </w:r>
      <w:r>
        <w:t xml:space="preserve">   Glucose    </w:t>
      </w:r>
      <w:r>
        <w:t xml:space="preserve">   Drink    </w:t>
      </w:r>
      <w:r>
        <w:t xml:space="preserve">   Food    </w:t>
      </w:r>
      <w:r>
        <w:t xml:space="preserve">   Inhale    </w:t>
      </w:r>
      <w:r>
        <w:t xml:space="preserve">   Exhale    </w:t>
      </w:r>
      <w:r>
        <w:t xml:space="preserve">   Energy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Support</dc:title>
  <dcterms:created xsi:type="dcterms:W3CDTF">2021-10-11T11:11:44Z</dcterms:created>
  <dcterms:modified xsi:type="dcterms:W3CDTF">2021-10-11T11:11:44Z</dcterms:modified>
</cp:coreProperties>
</file>