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need this to keep hydrated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______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blood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pumps blood around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helps us move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of saying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use it to respire, and vital for our survival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get energy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______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need to  to keep good oral hygene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need this so we don't have a high chance of having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support - The title of the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when you are unable to move certain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blood is cut of from your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Support</dc:title>
  <dcterms:created xsi:type="dcterms:W3CDTF">2021-10-11T11:11:47Z</dcterms:created>
  <dcterms:modified xsi:type="dcterms:W3CDTF">2021-10-11T11:11:47Z</dcterms:modified>
</cp:coreProperties>
</file>