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Transforms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Minimum amount of energy required to start a chemical reaction; lowered by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reaction that requires a net input of free energy to proceed (means "energy in")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acceleration of a chemical reaction by a molecule (enzyme) that is unchanged by participating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that enters a reaction and is changed by participating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a reaction that ends with a net release of free energy (means "energy out")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 of enzyme activity by a regulatory molecule or ion that binds to a region outside the enzyme's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inorganic substances such as metal ions that are required by some enzymes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converts this energy(from photosynthesis) into a chemical bond energy that is readily released in small 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rate of chemical reactions and assitsted by cofactors; affected by temperature, pH, salinity, and other environmental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study of heat and other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an enzyme, a reactant that is specifically acted upon by the enzyme.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molecule that is produced by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organic substances such as vitamins that are required by other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Pocket in an enzyme where substrates bind and a chemical reaction occurs (polypeptide chains fold up to form these)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liver enzyme that breaks down ethanol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capacity to do work (ex. light, heat, electricity, motion)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Transforms Energy</dc:title>
  <dcterms:created xsi:type="dcterms:W3CDTF">2021-10-11T11:10:47Z</dcterms:created>
  <dcterms:modified xsi:type="dcterms:W3CDTF">2021-10-11T11:10:47Z</dcterms:modified>
</cp:coreProperties>
</file>