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Without Gluten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Wheat, barley, and 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continueous feeling of sadness and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gluten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form of a gluten allergy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symptom of a gluten intolerance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full or 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moodiness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protein consisting of a mixture of glutelin and gliadin, present in cereal grains, esp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symptom of a gluten intolerance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severe form of a gluten allergy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that contains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gluten free flour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to determine if you are gluten intolerant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Without Gluten</dc:title>
  <dcterms:created xsi:type="dcterms:W3CDTF">2021-10-11T11:10:28Z</dcterms:created>
  <dcterms:modified xsi:type="dcterms:W3CDTF">2021-10-11T11:10:28Z</dcterms:modified>
</cp:coreProperties>
</file>