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Work Education 10S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attitudes    </w:t>
      </w:r>
      <w:r>
        <w:t xml:space="preserve">   consistently    </w:t>
      </w:r>
      <w:r>
        <w:t xml:space="preserve">   continuous    </w:t>
      </w:r>
      <w:r>
        <w:t xml:space="preserve">   discouraged    </w:t>
      </w:r>
      <w:r>
        <w:t xml:space="preserve">   divergent    </w:t>
      </w:r>
      <w:r>
        <w:t xml:space="preserve">   document    </w:t>
      </w:r>
      <w:r>
        <w:t xml:space="preserve">   electives    </w:t>
      </w:r>
      <w:r>
        <w:t xml:space="preserve">   eleven    </w:t>
      </w:r>
      <w:r>
        <w:t xml:space="preserve">   empathy    </w:t>
      </w:r>
      <w:r>
        <w:t xml:space="preserve">   exploration    </w:t>
      </w:r>
      <w:r>
        <w:t xml:space="preserve">   family    </w:t>
      </w:r>
      <w:r>
        <w:t xml:space="preserve">   foundational    </w:t>
      </w:r>
      <w:r>
        <w:t xml:space="preserve">   glance    </w:t>
      </w:r>
      <w:r>
        <w:t xml:space="preserve">   goals    </w:t>
      </w:r>
      <w:r>
        <w:t xml:space="preserve">   gross    </w:t>
      </w:r>
      <w:r>
        <w:t xml:space="preserve">   groups    </w:t>
      </w:r>
      <w:r>
        <w:t xml:space="preserve">   hypothesis    </w:t>
      </w:r>
      <w:r>
        <w:t xml:space="preserve">   intelligences    </w:t>
      </w:r>
      <w:r>
        <w:t xml:space="preserve">   interests    </w:t>
      </w:r>
      <w:r>
        <w:t xml:space="preserve">   intrapersonal    </w:t>
      </w:r>
      <w:r>
        <w:t xml:space="preserve">   iteration    </w:t>
      </w:r>
      <w:r>
        <w:t xml:space="preserve">   just    </w:t>
      </w:r>
      <w:r>
        <w:t xml:space="preserve">   kinesthetic    </w:t>
      </w:r>
      <w:r>
        <w:t xml:space="preserve">   leave    </w:t>
      </w:r>
      <w:r>
        <w:t xml:space="preserve">   mindmap    </w:t>
      </w:r>
      <w:r>
        <w:t xml:space="preserve">   network    </w:t>
      </w:r>
      <w:r>
        <w:t xml:space="preserve">   notice    </w:t>
      </w:r>
      <w:r>
        <w:t xml:space="preserve">   others    </w:t>
      </w:r>
      <w:r>
        <w:t xml:space="preserve">   permit    </w:t>
      </w:r>
      <w:r>
        <w:t xml:space="preserve">   required    </w:t>
      </w:r>
      <w:r>
        <w:t xml:space="preserve">   responsibility    </w:t>
      </w:r>
      <w:r>
        <w:t xml:space="preserve">   selfesteem    </w:t>
      </w:r>
      <w:r>
        <w:t xml:space="preserve">   selfimage    </w:t>
      </w:r>
      <w:r>
        <w:t xml:space="preserve">   six    </w:t>
      </w:r>
      <w:r>
        <w:t xml:space="preserve">   skills    </w:t>
      </w:r>
      <w:r>
        <w:t xml:space="preserve">   standards    </w:t>
      </w:r>
      <w:r>
        <w:t xml:space="preserve">   suitable    </w:t>
      </w:r>
      <w:r>
        <w:t xml:space="preserve">   teamwork    </w:t>
      </w:r>
      <w:r>
        <w:t xml:space="preserve">   twenty    </w:t>
      </w:r>
      <w:r>
        <w:t xml:space="preserve">   uncertainty    </w:t>
      </w:r>
      <w:r>
        <w:t xml:space="preserve">   values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Work Education 10S</dc:title>
  <dcterms:created xsi:type="dcterms:W3CDTF">2021-10-11T11:10:49Z</dcterms:created>
  <dcterms:modified xsi:type="dcterms:W3CDTF">2021-10-11T11:10:49Z</dcterms:modified>
</cp:coreProperties>
</file>