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after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Hindus call the soul?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cycle of birth, death and re-birth in Hinduism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eternal God within Hinduism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soul becomes free from the cycle and joins Brahman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describe this state as 'paradise'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the soul is re- born into another body after death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waiting period between death and judgement day in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state is described in the Quran as 'eternal punishment'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decides what happens to each Muslim after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Muslims call the belief in life after death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after death </dc:title>
  <dcterms:created xsi:type="dcterms:W3CDTF">2021-10-11T11:10:23Z</dcterms:created>
  <dcterms:modified xsi:type="dcterms:W3CDTF">2021-10-11T11:10:23Z</dcterms:modified>
</cp:coreProperties>
</file>