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after death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mainly christian belief of where you go after death if you have not sinned.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Lasting or existing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palace in which heroes killed in battle were believed to feast with Odin for eternity.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pressence of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mainly christian belief of where you go after death if you have sinned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Living forever.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Brought back to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winged guardian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 after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Muslim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soul of an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supreme beeing.</w:t>
            </w:r>
          </w:p>
        </w:tc>
      </w:tr>
    </w:tbl>
    <w:p>
      <w:pPr>
        <w:pStyle w:val="WordBankMedium"/>
      </w:pPr>
      <w:r>
        <w:t xml:space="preserve">   Afterlife    </w:t>
      </w:r>
      <w:r>
        <w:t xml:space="preserve">   Reborn    </w:t>
      </w:r>
      <w:r>
        <w:t xml:space="preserve">   Heaven     </w:t>
      </w:r>
      <w:r>
        <w:t xml:space="preserve">   Hell    </w:t>
      </w:r>
      <w:r>
        <w:t xml:space="preserve">   Eternal    </w:t>
      </w:r>
      <w:r>
        <w:t xml:space="preserve">   Allah    </w:t>
      </w:r>
      <w:r>
        <w:t xml:space="preserve">   Immortal    </w:t>
      </w:r>
      <w:r>
        <w:t xml:space="preserve">   Spirit    </w:t>
      </w:r>
      <w:r>
        <w:t xml:space="preserve">   Angel    </w:t>
      </w:r>
      <w:r>
        <w:t xml:space="preserve">   God    </w:t>
      </w:r>
      <w:r>
        <w:t xml:space="preserve">   Ghost    </w:t>
      </w:r>
      <w:r>
        <w:t xml:space="preserve">   Valhalla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after death Crossword</dc:title>
  <dcterms:created xsi:type="dcterms:W3CDTF">2021-10-11T11:09:59Z</dcterms:created>
  <dcterms:modified xsi:type="dcterms:W3CDTF">2021-10-11T11:09:59Z</dcterms:modified>
</cp:coreProperties>
</file>