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and Adventures of Calamity Jane, by Herself (pgs. 117-125)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meet or come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account of an interesting even in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win against or get the better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gets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of a person's life,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happening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one's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attack by surprise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Adventures of Calamity Jane, by Herself (pgs. 117-125)</dc:title>
  <dcterms:created xsi:type="dcterms:W3CDTF">2021-10-11T11:10:08Z</dcterms:created>
  <dcterms:modified xsi:type="dcterms:W3CDTF">2021-10-11T11:10:08Z</dcterms:modified>
</cp:coreProperties>
</file>