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and Death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tomb with a dead body buried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authority of Church led by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Jesus called 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decorated 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word meaning “the end”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referred to as past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Jesus died 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eternal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“Good death”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Parable of judgement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Death Crossword </dc:title>
  <dcterms:created xsi:type="dcterms:W3CDTF">2021-10-11T11:09:52Z</dcterms:created>
  <dcterms:modified xsi:type="dcterms:W3CDTF">2021-10-11T11:09:52Z</dcterms:modified>
</cp:coreProperties>
</file>