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and Death in Medieval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Plague    </w:t>
      </w:r>
      <w:r>
        <w:t xml:space="preserve">   Monk    </w:t>
      </w:r>
      <w:r>
        <w:t xml:space="preserve">   Gothic    </w:t>
      </w:r>
      <w:r>
        <w:t xml:space="preserve">   Guild    </w:t>
      </w:r>
      <w:r>
        <w:t xml:space="preserve">   Chivalry    </w:t>
      </w:r>
      <w:r>
        <w:t xml:space="preserve">   Knight    </w:t>
      </w:r>
      <w:r>
        <w:t xml:space="preserve">   Squire    </w:t>
      </w:r>
      <w:r>
        <w:t xml:space="preserve">   Page    </w:t>
      </w:r>
      <w:r>
        <w:t xml:space="preserve">   Catapult    </w:t>
      </w:r>
      <w:r>
        <w:t xml:space="preserve">   Bailey    </w:t>
      </w:r>
      <w:r>
        <w:t xml:space="preserve">   Siege    </w:t>
      </w:r>
      <w:r>
        <w:t xml:space="preserve">   Freeman    </w:t>
      </w:r>
      <w:r>
        <w:t xml:space="preserve">   Fallow    </w:t>
      </w:r>
      <w:r>
        <w:t xml:space="preserve">   Bailiff    </w:t>
      </w:r>
      <w:r>
        <w:t xml:space="preserve">   Alehouse    </w:t>
      </w:r>
      <w:r>
        <w:t xml:space="preserve">   Serf    </w:t>
      </w:r>
      <w:r>
        <w:t xml:space="preserve">   Peasants    </w:t>
      </w:r>
      <w:r>
        <w:t xml:space="preserve">   Feudal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and Death in Medieval Times</dc:title>
  <dcterms:created xsi:type="dcterms:W3CDTF">2021-10-11T11:09:54Z</dcterms:created>
  <dcterms:modified xsi:type="dcterms:W3CDTF">2021-10-11T11:09:54Z</dcterms:modified>
</cp:coreProperties>
</file>