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and Times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Jews worshipped God in their towns by going to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first miracle was turning water into wine.  Where did this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sacred scrolls were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were not included in regular society because of disease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were devoted to 'the Law'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Jesus was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religious leaders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Jews day of worship was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centre of Jewish life, rebuilt by King Herod.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the Capital city of Jerusalem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Palestine was ruled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were not of Jewish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fighters who wanted to free Palestine from Roman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Palestine where the Samaritans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referred to as lawyers.  Often copied the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ancestors included Abraham and King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temple was a place of worship, prayer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Jews were waiting for a ________ to rescue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group who separated themselves by living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town did Jesus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area is in the North of Palestine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Times of Jesus</dc:title>
  <dcterms:created xsi:type="dcterms:W3CDTF">2021-10-11T11:10:17Z</dcterms:created>
  <dcterms:modified xsi:type="dcterms:W3CDTF">2021-10-11T11:10:17Z</dcterms:modified>
</cp:coreProperties>
</file>