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and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spend time thinking about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finishing and leaving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happens or progresses in a satisfactory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you do at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gain just by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as good as you thought it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think something is somebody's  fault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left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education after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disappoint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do your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gives advice about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University qualification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and Work </dc:title>
  <dcterms:created xsi:type="dcterms:W3CDTF">2021-10-11T11:10:15Z</dcterms:created>
  <dcterms:modified xsi:type="dcterms:W3CDTF">2021-10-11T11:10:15Z</dcterms:modified>
</cp:coreProperties>
</file>