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app for tik tok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meaning of freedom to you in one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is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at the clock it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cities in London begin with a b what is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get a babay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people get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do you have your last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dose people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go and see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 you  say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dose a teacher do when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countries</dc:title>
  <dcterms:created xsi:type="dcterms:W3CDTF">2021-10-11T11:10:06Z</dcterms:created>
  <dcterms:modified xsi:type="dcterms:W3CDTF">2021-10-11T11:10:06Z</dcterms:modified>
</cp:coreProperties>
</file>