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and time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jesus when he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disciples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language did Jesus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jesus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jesus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jesus’ 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did Jesus heal?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the beatitudes in the old or new testament?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town did jesus die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sacraments were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jesus go to school?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time of Jesus </dc:title>
  <dcterms:created xsi:type="dcterms:W3CDTF">2021-10-11T11:08:57Z</dcterms:created>
  <dcterms:modified xsi:type="dcterms:W3CDTF">2021-10-11T11:08:57Z</dcterms:modified>
</cp:coreProperties>
</file>