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and times 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did Jesus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disciple betrayed Jesus?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Jesus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Jesus end up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did Jesus speak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Jesus’s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miracles did Jesus perform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Jesus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beatitudes 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disciples did  Jesus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there life after death?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times  of Jesus</dc:title>
  <dcterms:created xsi:type="dcterms:W3CDTF">2021-10-11T11:09:01Z</dcterms:created>
  <dcterms:modified xsi:type="dcterms:W3CDTF">2021-10-11T11:09:01Z</dcterms:modified>
</cp:coreProperties>
</file>