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as We Knew It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denoting an action or event preceding or done in preparation for something fuller or more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an illegal trade in officially controlled or scarce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divided up and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tending to see the worst aspect of things or believe that the worst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a contagious bacterial disease characterized by fever and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to allow each person to have only a fixed amount of a particular commodity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the action or process of gradually reducing the strength or effectiveness of someone or something through sustained attack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at equal distances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supposed that something is the case on the basis of probability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causing one to feel unsettled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rare or expensive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the action of leaving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 a long, high sea wave caused by an earthquake, submarine landslide, or other disturbance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Vocabulary Crossword</dc:title>
  <dcterms:created xsi:type="dcterms:W3CDTF">2021-10-11T11:09:08Z</dcterms:created>
  <dcterms:modified xsi:type="dcterms:W3CDTF">2021-10-11T11:09:08Z</dcterms:modified>
</cp:coreProperties>
</file>