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 ch.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Miranda's llittle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older is Matt than Miranda?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Miranda's stepmother's baby due?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Miranda lives with her family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boy that Miranda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Megan's minister at her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Miranda's family eat after the asteroid hits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KNowing Miranda's family lives in a rural part of Pennsylvainia is an example of_____?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Chapter 1, what is the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Chapter 1, what time does Miranda's father call to say that his new wife is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feet high are tidal waves in New York City in Chapter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does the asteroid hit the moon in Chapter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Miranda's mother invite for dinner on Mother's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Miranda's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Miranda fix for dinner on Mother's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does Miranda's father and stepfather want to be to the godparent of their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Miranda's friend who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is Miranda?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Sport that Miranda likes, but has given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 ch. 1-2</dc:title>
  <dcterms:created xsi:type="dcterms:W3CDTF">2021-10-11T11:09:31Z</dcterms:created>
  <dcterms:modified xsi:type="dcterms:W3CDTF">2021-10-11T11:09:31Z</dcterms:modified>
</cp:coreProperties>
</file>