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at The Bensenville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NONFICTION    </w:t>
      </w:r>
      <w:r>
        <w:t xml:space="preserve">   FICTION    </w:t>
      </w:r>
      <w:r>
        <w:t xml:space="preserve">   CIRCULATION    </w:t>
      </w:r>
      <w:r>
        <w:t xml:space="preserve">   LOCAL HISTORY    </w:t>
      </w:r>
      <w:r>
        <w:t xml:space="preserve">   PASSPORTS    </w:t>
      </w:r>
      <w:r>
        <w:t xml:space="preserve">   LITERACY    </w:t>
      </w:r>
      <w:r>
        <w:t xml:space="preserve">   CRAFTS    </w:t>
      </w:r>
      <w:r>
        <w:t xml:space="preserve">   ART    </w:t>
      </w:r>
      <w:r>
        <w:t xml:space="preserve">   COMPUTERS    </w:t>
      </w:r>
      <w:r>
        <w:t xml:space="preserve">   COMMUNITY    </w:t>
      </w:r>
      <w:r>
        <w:t xml:space="preserve">   OUTREACH    </w:t>
      </w:r>
      <w:r>
        <w:t xml:space="preserve">   DEWEY    </w:t>
      </w:r>
      <w:r>
        <w:t xml:space="preserve">   CATALOGING    </w:t>
      </w:r>
      <w:r>
        <w:t xml:space="preserve">   STORYTIME    </w:t>
      </w:r>
      <w:r>
        <w:t xml:space="preserve">   BOOK CLUB    </w:t>
      </w:r>
      <w:r>
        <w:t xml:space="preserve">   ORDERING    </w:t>
      </w:r>
      <w:r>
        <w:t xml:space="preserve">   PROGRAMMING    </w:t>
      </w:r>
      <w:r>
        <w:t xml:space="preserve">   GRAPHIC NOVEL    </w:t>
      </w:r>
      <w:r>
        <w:t xml:space="preserve">   BENSENVILLE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at The Bensenville Library</dc:title>
  <dcterms:created xsi:type="dcterms:W3CDTF">2021-10-11T11:09:47Z</dcterms:created>
  <dcterms:modified xsi:type="dcterms:W3CDTF">2021-10-11T11:09:47Z</dcterms:modified>
</cp:coreProperties>
</file>