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Life at the Turn of the Twentieth Century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Ability to read and write.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Opportunities for men and women to study together.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Craved by women.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Higher education.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Supporter of women's rights.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People who give donations to worth causes.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These carried a wide variety of goods.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Women spent 27 hours a week doing this.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Successful business woman in 1912.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Small one room building for learning.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People of one culture become part of another culture.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US Post offices began offering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Few women had to produce this after 1910.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Cincinnati Red Stockings played.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Form of violence to African Americans.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Most working women were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Skill to do basic arithmetic.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Promoters of circus performances.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Vital source of information.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Would soon to be the one issue that women would band together and unite.</w:t>
            </w:r>
          </w:p>
        </w:tc>
      </w:tr>
    </w:tbl>
    <w:p>
      <w:pPr>
        <w:pStyle w:val="WordBankLarge"/>
      </w:pPr>
      <w:r>
        <w:t xml:space="preserve">   Schoolhouse    </w:t>
      </w:r>
      <w:r>
        <w:t xml:space="preserve">   College    </w:t>
      </w:r>
      <w:r>
        <w:t xml:space="preserve">   Cipher    </w:t>
      </w:r>
      <w:r>
        <w:t xml:space="preserve">   Assimilation    </w:t>
      </w:r>
      <w:r>
        <w:t xml:space="preserve">   Literacy    </w:t>
      </w:r>
      <w:r>
        <w:t xml:space="preserve">   Philanthropists    </w:t>
      </w:r>
      <w:r>
        <w:t xml:space="preserve">   Coeducation     </w:t>
      </w:r>
      <w:r>
        <w:t xml:space="preserve">   Advance men    </w:t>
      </w:r>
      <w:r>
        <w:t xml:space="preserve">   Baseball    </w:t>
      </w:r>
      <w:r>
        <w:t xml:space="preserve">   Newspapers    </w:t>
      </w:r>
      <w:r>
        <w:t xml:space="preserve">   Lynching     </w:t>
      </w:r>
      <w:r>
        <w:t xml:space="preserve">   C.J. Walker    </w:t>
      </w:r>
      <w:r>
        <w:t xml:space="preserve">   Frederic Howe    </w:t>
      </w:r>
      <w:r>
        <w:t xml:space="preserve">   Equality    </w:t>
      </w:r>
      <w:r>
        <w:t xml:space="preserve">   Cleaning    </w:t>
      </w:r>
      <w:r>
        <w:t xml:space="preserve">   Clothing    </w:t>
      </w:r>
      <w:r>
        <w:t xml:space="preserve">   Department stores    </w:t>
      </w:r>
      <w:r>
        <w:t xml:space="preserve">   Delivery    </w:t>
      </w:r>
      <w:r>
        <w:t xml:space="preserve">   Single    </w:t>
      </w:r>
      <w:r>
        <w:t xml:space="preserve">   Voting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Life at the Turn of the Twentieth Century</dc:title>
  <dcterms:created xsi:type="dcterms:W3CDTF">2021-10-11T11:10:02Z</dcterms:created>
  <dcterms:modified xsi:type="dcterms:W3CDTF">2021-10-11T11:10:02Z</dcterms:modified>
</cp:coreProperties>
</file>