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of Stars/HR Diagram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that is plotted on the x-axis of a HR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large, cool and bright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is born when this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Stars brightness as if all were viewed from the same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a stars brightness.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birthplace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contracting cloud of gas and dust with enough mass to form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location of the hottest stars on the HR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Cloud of gas and dust, earliest stage of a stars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the HR diagram, the y-axis indicates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stage in the life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main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Brightness of a star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 after its Red Giant stage that isn't big enough to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dense star that is formed after a supernova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a star's life, after it runs out of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the coolest stars on the HR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explosive death of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Exerts such a gravitational pull that no light can escape.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of Stars/HR Diagram</dc:title>
  <dcterms:created xsi:type="dcterms:W3CDTF">2021-10-11T11:09:24Z</dcterms:created>
  <dcterms:modified xsi:type="dcterms:W3CDTF">2021-10-11T11:09:24Z</dcterms:modified>
</cp:coreProperties>
</file>