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of animals and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when a seed begins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it in the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of a frog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mosquito lays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stage where the beetle does not move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second stage of butterfly life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stage when the butterfly eats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of a grasshopper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Adult plants have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the seed. Grows around the seed.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of animals and plants</dc:title>
  <dcterms:created xsi:type="dcterms:W3CDTF">2021-10-11T11:10:19Z</dcterms:created>
  <dcterms:modified xsi:type="dcterms:W3CDTF">2021-10-11T11:10:19Z</dcterms:modified>
</cp:coreProperties>
</file>