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frogs eggs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legs does a frog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 caterpillars do before they're ready to go into the chrysalis?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young frogs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caterpillar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caterpillars go into to turn into a butterfly?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baby frogs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humans turn into after they have been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caterpillars change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human baby inside it's mummies tummy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tadpoles grow after they've hatched?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 caterpillar?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2021-10-11T11:10:17Z</dcterms:created>
  <dcterms:modified xsi:type="dcterms:W3CDTF">2021-10-11T11:10:17Z</dcterms:modified>
</cp:coreProperties>
</file>