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larvae    </w:t>
      </w:r>
      <w:r>
        <w:t xml:space="preserve">   frogspawn    </w:t>
      </w:r>
      <w:r>
        <w:t xml:space="preserve">   toad    </w:t>
      </w:r>
      <w:r>
        <w:t xml:space="preserve">   reproduction    </w:t>
      </w:r>
      <w:r>
        <w:t xml:space="preserve">   birth    </w:t>
      </w:r>
      <w:r>
        <w:t xml:space="preserve">   young    </w:t>
      </w:r>
      <w:r>
        <w:t xml:space="preserve">   adolescent    </w:t>
      </w:r>
      <w:r>
        <w:t xml:space="preserve">   adult    </w:t>
      </w:r>
      <w:r>
        <w:t xml:space="preserve">   baby    </w:t>
      </w:r>
      <w:r>
        <w:t xml:space="preserve">   egg    </w:t>
      </w:r>
      <w:r>
        <w:t xml:space="preserve">   dragonfly    </w:t>
      </w:r>
      <w:r>
        <w:t xml:space="preserve">   nymph    </w:t>
      </w:r>
      <w:r>
        <w:t xml:space="preserve">   frog    </w:t>
      </w:r>
      <w:r>
        <w:t xml:space="preserve">   froglet    </w:t>
      </w:r>
      <w:r>
        <w:t xml:space="preserve">   tadpole    </w:t>
      </w:r>
      <w:r>
        <w:t xml:space="preserve">   cocoon    </w:t>
      </w:r>
      <w:r>
        <w:t xml:space="preserve">   pupae    </w:t>
      </w:r>
      <w:r>
        <w:t xml:space="preserve">   butterfly    </w:t>
      </w:r>
      <w:r>
        <w:t xml:space="preserve">   cycle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2021-10-11T11:09:33Z</dcterms:created>
  <dcterms:modified xsi:type="dcterms:W3CDTF">2021-10-11T11:09:33Z</dcterms:modified>
</cp:coreProperties>
</file>