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events</w:t>
      </w:r>
    </w:p>
    <w:p>
      <w:pPr>
        <w:pStyle w:val="Questions"/>
      </w:pPr>
      <w:r>
        <w:t xml:space="preserve">1. PCTEXEDE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ECUXTDPNEE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ASIHCLPY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LOPATINRHIES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EFLI NICRTEUMCSCA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IYJURN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EIEASDS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RDVOEIC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HNOPEAORDT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MGRAIREA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MNIRSINMEOPT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IONMVG EOSUH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REIETERNTM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RNUNCDADEY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RASTIGTN OHSLCO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events</dc:title>
  <dcterms:created xsi:type="dcterms:W3CDTF">2021-10-11T11:10:16Z</dcterms:created>
  <dcterms:modified xsi:type="dcterms:W3CDTF">2021-10-11T11:10:16Z</dcterms:modified>
</cp:coreProperties>
</file>