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Life events and emotions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birthday    </w:t>
      </w:r>
      <w:r>
        <w:t xml:space="preserve">   birth    </w:t>
      </w:r>
      <w:r>
        <w:t xml:space="preserve">   Death    </w:t>
      </w:r>
      <w:r>
        <w:t xml:space="preserve">   Helping    </w:t>
      </w:r>
      <w:r>
        <w:t xml:space="preserve">   Bullying    </w:t>
      </w:r>
      <w:r>
        <w:t xml:space="preserve">   Happiness    </w:t>
      </w:r>
      <w:r>
        <w:t xml:space="preserve">   Truth    </w:t>
      </w:r>
      <w:r>
        <w:t xml:space="preserve">   Lies    </w:t>
      </w:r>
      <w:r>
        <w:t xml:space="preserve">   Inspiration    </w:t>
      </w:r>
      <w:r>
        <w:t xml:space="preserve">   Envy    </w:t>
      </w:r>
      <w:r>
        <w:t xml:space="preserve">   Anger    </w:t>
      </w:r>
      <w:r>
        <w:t xml:space="preserve">   Depression    </w:t>
      </w:r>
      <w:r>
        <w:t xml:space="preserve">   Hurt    </w:t>
      </w:r>
      <w:r>
        <w:t xml:space="preserve">   Pain    </w:t>
      </w:r>
      <w:r>
        <w:t xml:space="preserve">   Love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Life events and emotions</dc:title>
  <dcterms:created xsi:type="dcterms:W3CDTF">2021-10-11T11:08:47Z</dcterms:created>
  <dcterms:modified xsi:type="dcterms:W3CDTF">2021-10-11T11:08:47Z</dcterms:modified>
</cp:coreProperties>
</file>