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experiences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go.... and walk for hours in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run 42  kms in this type of races. Run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somebody does......he jumps from an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sure you have a friend and ropes with you when you.....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to learn to............ because I'm not a good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Go..... is quite dangerous if there are sharks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get a..... when you finish your university studies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want to learn a new....... because I want to be bilingual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go to another country, they travel...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wanto to.........a book and become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wants to...... 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going to Florence and The Machine's....... I love this group!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winter because I can go........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join an..... to help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somebody does........., he jumps from a bridge with a security 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experiences</dc:title>
  <dcterms:created xsi:type="dcterms:W3CDTF">2021-10-11T11:10:24Z</dcterms:created>
  <dcterms:modified xsi:type="dcterms:W3CDTF">2021-10-11T11:10:24Z</dcterms:modified>
</cp:coreProperties>
</file>