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for children in the 19th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Work House    </w:t>
      </w:r>
      <w:r>
        <w:t xml:space="preserve">   Strict    </w:t>
      </w:r>
      <w:r>
        <w:t xml:space="preserve">   Abusive    </w:t>
      </w:r>
      <w:r>
        <w:t xml:space="preserve">   Working    </w:t>
      </w:r>
      <w:r>
        <w:t xml:space="preserve">   Stressful    </w:t>
      </w:r>
      <w:r>
        <w:t xml:space="preserve">   Orphans    </w:t>
      </w:r>
      <w:r>
        <w:t xml:space="preserve">   Children    </w:t>
      </w:r>
      <w:r>
        <w:t xml:space="preserve">   Painful    </w:t>
      </w:r>
      <w:r>
        <w:t xml:space="preserve">   Horrid    </w:t>
      </w:r>
      <w:r>
        <w:t xml:space="preserve">   Cruel    </w:t>
      </w:r>
      <w:r>
        <w:t xml:space="preserve">   Starved    </w:t>
      </w:r>
      <w:r>
        <w:t xml:space="preserve">   Hard    </w:t>
      </w:r>
      <w:r>
        <w:t xml:space="preserve">   Loneliness    </w:t>
      </w:r>
      <w:r>
        <w:t xml:space="preserve">   Depression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for children in the 19th century </dc:title>
  <dcterms:created xsi:type="dcterms:W3CDTF">2021-10-11T11:09:02Z</dcterms:created>
  <dcterms:modified xsi:type="dcterms:W3CDTF">2021-10-11T11:09:02Z</dcterms:modified>
</cp:coreProperties>
</file>