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for soldiers in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soldiers would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stretch of wasteland where soldiers would 'go over the top' to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built when both sides cam to a standstill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neither side can progress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were only given a certain amount of this to have a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Enemies would use this to slowly incapacitate and eventually kill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infection soldiers would get from all the mud and puddles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used blow up trenches from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soldiers fell sick with this from the chaos of war, including Walter Tull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biggest killers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soldiers would wake up to these crawling over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for soldiers in WWI</dc:title>
  <dcterms:created xsi:type="dcterms:W3CDTF">2021-11-10T03:37:13Z</dcterms:created>
  <dcterms:modified xsi:type="dcterms:W3CDTF">2021-11-10T03:37:13Z</dcterms:modified>
</cp:coreProperties>
</file>